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-01-2025-005129-75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20.03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Ли С.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Ли С.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 С.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26308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 С.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 С.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0412365400695014222515143.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20">
    <w:name w:val="cat-UserDefined grp-3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